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8C2F" w14:textId="77777777" w:rsidR="007B6BB4" w:rsidRPr="00EC2BC1" w:rsidRDefault="00000000" w:rsidP="00EC2BC1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EC2BC1">
        <w:rPr>
          <w:rFonts w:ascii="Calibri" w:hAnsi="Calibri" w:cs="Calibri"/>
          <w:b/>
          <w:bCs/>
          <w:sz w:val="28"/>
          <w:szCs w:val="28"/>
        </w:rPr>
        <w:t>Adresát</w:t>
      </w:r>
    </w:p>
    <w:p w14:paraId="0E34C689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>Firma:</w:t>
      </w:r>
      <w:r w:rsidRPr="00EC2BC1">
        <w:rPr>
          <w:rFonts w:ascii="Calibri" w:hAnsi="Calibri" w:cs="Calibri"/>
        </w:rPr>
        <w:tab/>
      </w:r>
      <w:r w:rsidRPr="00EC2BC1">
        <w:rPr>
          <w:rFonts w:ascii="Calibri" w:hAnsi="Calibri" w:cs="Calibri"/>
        </w:rPr>
        <w:tab/>
        <w:t>TRYBYS s.r.o.</w:t>
      </w:r>
    </w:p>
    <w:p w14:paraId="19B138FC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>Sídlo:</w:t>
      </w:r>
      <w:r w:rsidRPr="00EC2BC1">
        <w:rPr>
          <w:rFonts w:ascii="Calibri" w:hAnsi="Calibri" w:cs="Calibri"/>
        </w:rPr>
        <w:tab/>
      </w:r>
      <w:r w:rsidRPr="00EC2BC1">
        <w:rPr>
          <w:rFonts w:ascii="Calibri" w:hAnsi="Calibri" w:cs="Calibri"/>
        </w:rPr>
        <w:tab/>
        <w:t>Komenského 1054</w:t>
      </w:r>
    </w:p>
    <w:p w14:paraId="3EE3CC67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ab/>
      </w:r>
      <w:r w:rsidRPr="00EC2BC1">
        <w:rPr>
          <w:rFonts w:ascii="Calibri" w:hAnsi="Calibri" w:cs="Calibri"/>
        </w:rPr>
        <w:tab/>
        <w:t>468 51 Smržovka</w:t>
      </w:r>
    </w:p>
    <w:p w14:paraId="44254F61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>IČO:</w:t>
      </w:r>
      <w:r w:rsidRPr="00EC2BC1">
        <w:rPr>
          <w:rFonts w:ascii="Calibri" w:hAnsi="Calibri" w:cs="Calibri"/>
        </w:rPr>
        <w:tab/>
      </w:r>
      <w:r w:rsidRPr="00EC2BC1">
        <w:rPr>
          <w:rFonts w:ascii="Calibri" w:hAnsi="Calibri" w:cs="Calibri"/>
        </w:rPr>
        <w:tab/>
        <w:t>25402447</w:t>
      </w:r>
    </w:p>
    <w:p w14:paraId="66630C69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>E</w:t>
      </w:r>
      <w:r w:rsidRPr="00EC2BC1">
        <w:rPr>
          <w:rFonts w:ascii="Cambria Math" w:hAnsi="Cambria Math" w:cs="Cambria Math"/>
        </w:rPr>
        <w:t>‑</w:t>
      </w:r>
      <w:r w:rsidRPr="00EC2BC1">
        <w:rPr>
          <w:rFonts w:ascii="Calibri" w:hAnsi="Calibri" w:cs="Calibri"/>
        </w:rPr>
        <w:t>mail:</w:t>
      </w:r>
      <w:r w:rsidRPr="00EC2BC1">
        <w:rPr>
          <w:rFonts w:ascii="Calibri" w:hAnsi="Calibri" w:cs="Calibri"/>
        </w:rPr>
        <w:tab/>
      </w:r>
      <w:r w:rsidRPr="00EC2BC1">
        <w:rPr>
          <w:rFonts w:ascii="Calibri" w:hAnsi="Calibri" w:cs="Calibri"/>
        </w:rPr>
        <w:tab/>
        <w:t>info@schodybystry.cz</w:t>
      </w:r>
    </w:p>
    <w:p w14:paraId="00DFFFA0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>Telefón:</w:t>
      </w:r>
      <w:r w:rsidRPr="00EC2BC1">
        <w:rPr>
          <w:rFonts w:ascii="Calibri" w:hAnsi="Calibri" w:cs="Calibri"/>
        </w:rPr>
        <w:tab/>
        <w:t>+420 606 804 930</w:t>
      </w:r>
    </w:p>
    <w:p w14:paraId="2C5E4AAF" w14:textId="77777777" w:rsidR="007B6BB4" w:rsidRPr="00EC2BC1" w:rsidRDefault="007B6BB4" w:rsidP="00EC2BC1">
      <w:pPr>
        <w:spacing w:after="0"/>
        <w:rPr>
          <w:rFonts w:ascii="Calibri" w:hAnsi="Calibri" w:cs="Calibri"/>
        </w:rPr>
      </w:pPr>
    </w:p>
    <w:p w14:paraId="3863DFD6" w14:textId="77777777" w:rsidR="007B6BB4" w:rsidRPr="00EC2BC1" w:rsidRDefault="00000000" w:rsidP="00EC2BC1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EC2BC1">
        <w:rPr>
          <w:rFonts w:ascii="Calibri" w:hAnsi="Calibri" w:cs="Calibri"/>
          <w:b/>
          <w:bCs/>
          <w:sz w:val="28"/>
          <w:szCs w:val="28"/>
        </w:rPr>
        <w:t>Odosielateľ</w:t>
      </w:r>
    </w:p>
    <w:p w14:paraId="6A8EE5ED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>Meno:</w:t>
      </w:r>
      <w:r w:rsidRPr="00EC2BC1">
        <w:rPr>
          <w:rFonts w:ascii="Calibri" w:hAnsi="Calibri" w:cs="Calibri"/>
        </w:rPr>
        <w:tab/>
      </w:r>
      <w:r w:rsidRPr="00EC2BC1">
        <w:rPr>
          <w:rFonts w:ascii="Calibri" w:hAnsi="Calibri" w:cs="Calibri"/>
        </w:rPr>
        <w:tab/>
      </w:r>
    </w:p>
    <w:p w14:paraId="07179AC7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>Priezvisko:</w:t>
      </w:r>
      <w:r w:rsidRPr="00EC2BC1">
        <w:rPr>
          <w:rFonts w:ascii="Calibri" w:hAnsi="Calibri" w:cs="Calibri"/>
        </w:rPr>
        <w:tab/>
      </w:r>
    </w:p>
    <w:p w14:paraId="2F998A6D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>Adresa:</w:t>
      </w:r>
      <w:r w:rsidRPr="00EC2BC1">
        <w:rPr>
          <w:rFonts w:ascii="Calibri" w:hAnsi="Calibri" w:cs="Calibri"/>
        </w:rPr>
        <w:tab/>
      </w:r>
    </w:p>
    <w:p w14:paraId="3060520A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ab/>
      </w:r>
      <w:r w:rsidRPr="00EC2BC1">
        <w:rPr>
          <w:rFonts w:ascii="Calibri" w:hAnsi="Calibri" w:cs="Calibri"/>
        </w:rPr>
        <w:tab/>
      </w:r>
    </w:p>
    <w:p w14:paraId="7A380652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>E</w:t>
      </w:r>
      <w:r w:rsidRPr="00EC2BC1">
        <w:rPr>
          <w:rFonts w:ascii="Cambria Math" w:hAnsi="Cambria Math" w:cs="Cambria Math"/>
        </w:rPr>
        <w:t>‑</w:t>
      </w:r>
      <w:r w:rsidRPr="00EC2BC1">
        <w:rPr>
          <w:rFonts w:ascii="Calibri" w:hAnsi="Calibri" w:cs="Calibri"/>
        </w:rPr>
        <w:t>mail:</w:t>
      </w:r>
      <w:r w:rsidRPr="00EC2BC1">
        <w:rPr>
          <w:rFonts w:ascii="Calibri" w:hAnsi="Calibri" w:cs="Calibri"/>
        </w:rPr>
        <w:tab/>
      </w:r>
      <w:r w:rsidRPr="00EC2BC1">
        <w:rPr>
          <w:rFonts w:ascii="Calibri" w:hAnsi="Calibri" w:cs="Calibri"/>
        </w:rPr>
        <w:tab/>
      </w:r>
    </w:p>
    <w:p w14:paraId="52577CF0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>Telefón:</w:t>
      </w:r>
      <w:r w:rsidRPr="00EC2BC1">
        <w:rPr>
          <w:rFonts w:ascii="Calibri" w:hAnsi="Calibri" w:cs="Calibri"/>
        </w:rPr>
        <w:tab/>
      </w:r>
    </w:p>
    <w:p w14:paraId="0160D47D" w14:textId="77777777" w:rsidR="007B6BB4" w:rsidRPr="00EC2BC1" w:rsidRDefault="007B6BB4" w:rsidP="00EC2BC1">
      <w:pPr>
        <w:spacing w:after="0"/>
        <w:rPr>
          <w:rFonts w:ascii="Calibri" w:hAnsi="Calibri" w:cs="Calibri"/>
        </w:rPr>
      </w:pPr>
    </w:p>
    <w:p w14:paraId="7AC475F4" w14:textId="77777777" w:rsidR="007B6BB4" w:rsidRPr="00EC2BC1" w:rsidRDefault="00000000" w:rsidP="00EC2BC1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EC2BC1">
        <w:rPr>
          <w:rFonts w:ascii="Calibri" w:hAnsi="Calibri" w:cs="Calibri"/>
          <w:b/>
          <w:bCs/>
          <w:sz w:val="28"/>
          <w:szCs w:val="28"/>
        </w:rPr>
        <w:t>Oznámenie o odstúpení od kúpnej zmluvy</w:t>
      </w:r>
    </w:p>
    <w:p w14:paraId="5DEE1AD6" w14:textId="77777777" w:rsidR="007B6BB4" w:rsidRPr="00EC2BC1" w:rsidRDefault="007B6BB4" w:rsidP="00EC2BC1">
      <w:pPr>
        <w:spacing w:after="0"/>
        <w:rPr>
          <w:rFonts w:ascii="Calibri" w:hAnsi="Calibri" w:cs="Calibri"/>
        </w:rPr>
      </w:pPr>
    </w:p>
    <w:p w14:paraId="12885917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>Dňa ………. som si na Vašej internetovej stránke/v internetovom obchode ………… objednal tovar ……….., číslo objednávky …………, v hodnote …..….. Kč. Objednaný tovar som obdržal dňa ………..</w:t>
      </w:r>
    </w:p>
    <w:p w14:paraId="13CE7690" w14:textId="77777777" w:rsidR="007B6BB4" w:rsidRPr="00EC2BC1" w:rsidRDefault="007B6BB4" w:rsidP="00EC2BC1">
      <w:pPr>
        <w:spacing w:after="0"/>
        <w:rPr>
          <w:rFonts w:ascii="Calibri" w:hAnsi="Calibri" w:cs="Calibri"/>
        </w:rPr>
      </w:pPr>
    </w:p>
    <w:p w14:paraId="72A7366B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>Na základe ustanovenia § 1829 ods. 1 v spojení s ustanovením § 1818 zákona č. 89/2012 Zb., občiansky zákonník, využívam svoje zákonné právo a odstupujem od kúpnej zmluvy uzavretej prostredníctvom internetu, ktorá sa týka vyššie uvedeného tovaru, ktorý Vám týmto listom zasielam späť, a zároveň Vás žiadam o poukázanie kúpnej ceny vo výške ………. Kč na môj bankový účet číslo …………. najneskôr do 14 dní od doručenia tohto odstúpenia od zmluvy.</w:t>
      </w:r>
    </w:p>
    <w:p w14:paraId="13DFAB59" w14:textId="77777777" w:rsidR="007B6BB4" w:rsidRPr="00EC2BC1" w:rsidRDefault="007B6BB4" w:rsidP="00EC2BC1">
      <w:pPr>
        <w:spacing w:after="0"/>
        <w:rPr>
          <w:rFonts w:ascii="Calibri" w:hAnsi="Calibri" w:cs="Calibri"/>
        </w:rPr>
      </w:pPr>
    </w:p>
    <w:p w14:paraId="06BD2E35" w14:textId="77777777" w:rsidR="007B6BB4" w:rsidRPr="00EC2BC1" w:rsidRDefault="007B6BB4" w:rsidP="00EC2BC1">
      <w:pPr>
        <w:spacing w:after="0"/>
        <w:rPr>
          <w:rFonts w:ascii="Calibri" w:hAnsi="Calibri" w:cs="Calibri"/>
        </w:rPr>
      </w:pPr>
    </w:p>
    <w:p w14:paraId="22A25590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>V ………. dňa ……….</w:t>
      </w:r>
    </w:p>
    <w:p w14:paraId="48B93287" w14:textId="77777777" w:rsidR="007B6BB4" w:rsidRPr="00EC2BC1" w:rsidRDefault="007B6BB4" w:rsidP="00EC2BC1">
      <w:pPr>
        <w:spacing w:after="0"/>
        <w:rPr>
          <w:rFonts w:ascii="Calibri" w:hAnsi="Calibri" w:cs="Calibri"/>
        </w:rPr>
      </w:pPr>
    </w:p>
    <w:p w14:paraId="03D44E3F" w14:textId="77777777" w:rsidR="007B6BB4" w:rsidRPr="00EC2BC1" w:rsidRDefault="007B6BB4" w:rsidP="00EC2BC1">
      <w:pPr>
        <w:spacing w:after="0"/>
        <w:rPr>
          <w:rFonts w:ascii="Calibri" w:hAnsi="Calibri" w:cs="Calibri"/>
        </w:rPr>
      </w:pPr>
    </w:p>
    <w:p w14:paraId="02CA7B44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>………………………………</w:t>
      </w:r>
    </w:p>
    <w:p w14:paraId="2CE791E8" w14:textId="77777777" w:rsidR="007B6BB4" w:rsidRPr="00EC2BC1" w:rsidRDefault="00000000" w:rsidP="00EC2BC1">
      <w:pPr>
        <w:spacing w:after="0"/>
        <w:rPr>
          <w:rFonts w:ascii="Calibri" w:hAnsi="Calibri" w:cs="Calibri"/>
        </w:rPr>
      </w:pPr>
      <w:r w:rsidRPr="00EC2BC1">
        <w:rPr>
          <w:rFonts w:ascii="Calibri" w:hAnsi="Calibri" w:cs="Calibri"/>
        </w:rPr>
        <w:t>(podpis odosielateľa)</w:t>
      </w:r>
    </w:p>
    <w:sectPr w:rsidR="007B6BB4" w:rsidRPr="00EC2BC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7911026">
    <w:abstractNumId w:val="8"/>
  </w:num>
  <w:num w:numId="2" w16cid:durableId="509756975">
    <w:abstractNumId w:val="6"/>
  </w:num>
  <w:num w:numId="3" w16cid:durableId="611399954">
    <w:abstractNumId w:val="5"/>
  </w:num>
  <w:num w:numId="4" w16cid:durableId="1493712297">
    <w:abstractNumId w:val="4"/>
  </w:num>
  <w:num w:numId="5" w16cid:durableId="516774433">
    <w:abstractNumId w:val="7"/>
  </w:num>
  <w:num w:numId="6" w16cid:durableId="1571231758">
    <w:abstractNumId w:val="3"/>
  </w:num>
  <w:num w:numId="7" w16cid:durableId="70393516">
    <w:abstractNumId w:val="2"/>
  </w:num>
  <w:num w:numId="8" w16cid:durableId="1123571803">
    <w:abstractNumId w:val="1"/>
  </w:num>
  <w:num w:numId="9" w16cid:durableId="98686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6525"/>
    <w:rsid w:val="0015074B"/>
    <w:rsid w:val="0029639D"/>
    <w:rsid w:val="00326F90"/>
    <w:rsid w:val="007B6BB4"/>
    <w:rsid w:val="00AA1D8D"/>
    <w:rsid w:val="00B47730"/>
    <w:rsid w:val="00CB0664"/>
    <w:rsid w:val="00EC2B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DA86B"/>
  <w14:defaultImageDpi w14:val="300"/>
  <w15:docId w15:val="{5F9403AA-E6D4-104B-9CC0-B01959E1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Leobela</cp:lastModifiedBy>
  <cp:revision>2</cp:revision>
  <dcterms:created xsi:type="dcterms:W3CDTF">2013-12-23T23:15:00Z</dcterms:created>
  <dcterms:modified xsi:type="dcterms:W3CDTF">2025-08-11T06:47:00Z</dcterms:modified>
  <cp:category/>
</cp:coreProperties>
</file>